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7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0285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86262607/7897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суду пояснил, что штраф по постановлению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не было денег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5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6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385571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86366232/1369 от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совершения новых правонарушений как самим правонарушителем, так и другими лицами, назначает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9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7rplc-2">
    <w:name w:val="cat-Time grp-17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Timegrp-19rplc-36">
    <w:name w:val="cat-Time grp-19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